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Tech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(notebook) document created in excel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automatically insert a word, number, or formula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displays as thick white plus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inserts data in a cell that begins with the same letter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gray horizontal and vertical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displayed in the name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 vertical and are labeled with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intersection of a column and 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 horizontally and are labelled with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sheet within a workbook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Tech </dc:title>
  <dcterms:created xsi:type="dcterms:W3CDTF">2021-10-11T02:41:53Z</dcterms:created>
  <dcterms:modified xsi:type="dcterms:W3CDTF">2021-10-11T02:41:53Z</dcterms:modified>
</cp:coreProperties>
</file>