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Technology Applications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work    </w:t>
      </w:r>
      <w:r>
        <w:t xml:space="preserve">   database    </w:t>
      </w:r>
      <w:r>
        <w:t xml:space="preserve">   spreadsheet    </w:t>
      </w:r>
      <w:r>
        <w:t xml:space="preserve">   resumes    </w:t>
      </w:r>
      <w:r>
        <w:t xml:space="preserve">   letters    </w:t>
      </w:r>
      <w:r>
        <w:t xml:space="preserve">   deadlines    </w:t>
      </w:r>
      <w:r>
        <w:t xml:space="preserve">   password    </w:t>
      </w:r>
      <w:r>
        <w:t xml:space="preserve">   business    </w:t>
      </w:r>
      <w:r>
        <w:t xml:space="preserve">   USB    </w:t>
      </w:r>
      <w:r>
        <w:t xml:space="preserve">   spyware    </w:t>
      </w:r>
      <w:r>
        <w:t xml:space="preserve">   money    </w:t>
      </w:r>
      <w:r>
        <w:t xml:space="preserve">   sequence    </w:t>
      </w:r>
      <w:r>
        <w:t xml:space="preserve">   programmer    </w:t>
      </w:r>
      <w:r>
        <w:t xml:space="preserve">   processor    </w:t>
      </w:r>
      <w:r>
        <w:t xml:space="preserve">   Safari    </w:t>
      </w:r>
      <w:r>
        <w:t xml:space="preserve">   scanner    </w:t>
      </w:r>
      <w:r>
        <w:t xml:space="preserve">   toolbar    </w:t>
      </w:r>
      <w:r>
        <w:t xml:space="preserve">   coding    </w:t>
      </w:r>
      <w:r>
        <w:t xml:space="preserve">   career    </w:t>
      </w:r>
      <w:r>
        <w:t xml:space="preserve">   finances    </w:t>
      </w:r>
      <w:r>
        <w:t xml:space="preserve">   network    </w:t>
      </w:r>
      <w:r>
        <w:t xml:space="preserve">   hacker    </w:t>
      </w:r>
      <w:r>
        <w:t xml:space="preserve">   Google    </w:t>
      </w:r>
      <w:r>
        <w:t xml:space="preserve">   flash drive    </w:t>
      </w:r>
      <w:r>
        <w:t xml:space="preserve">   social media    </w:t>
      </w:r>
      <w:r>
        <w:t xml:space="preserve">   telemarketer    </w:t>
      </w:r>
      <w:r>
        <w:t xml:space="preserve">   URL    </w:t>
      </w:r>
      <w:r>
        <w:t xml:space="preserve">   food truck    </w:t>
      </w:r>
      <w:r>
        <w:t xml:space="preserve">   stock market    </w:t>
      </w:r>
      <w:r>
        <w:t xml:space="preserve">   decisions    </w:t>
      </w:r>
      <w:r>
        <w:t xml:space="preserve">   technology    </w:t>
      </w:r>
      <w:r>
        <w:t xml:space="preserve">   computer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Technology Applications</dc:title>
  <dcterms:created xsi:type="dcterms:W3CDTF">2021-10-11T02:42:48Z</dcterms:created>
  <dcterms:modified xsi:type="dcterms:W3CDTF">2021-10-11T02:42:48Z</dcterms:modified>
</cp:coreProperties>
</file>