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Technology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customer service    </w:t>
      </w:r>
      <w:r>
        <w:t xml:space="preserve">   advertisement    </w:t>
      </w:r>
      <w:r>
        <w:t xml:space="preserve">   product    </w:t>
      </w:r>
      <w:r>
        <w:t xml:space="preserve">   punctual    </w:t>
      </w:r>
      <w:r>
        <w:t xml:space="preserve">   communication    </w:t>
      </w:r>
      <w:r>
        <w:t xml:space="preserve">   professional    </w:t>
      </w:r>
      <w:r>
        <w:t xml:space="preserve">   fbla    </w:t>
      </w:r>
      <w:r>
        <w:t xml:space="preserve">   monitor    </w:t>
      </w:r>
      <w:r>
        <w:t xml:space="preserve">   interview    </w:t>
      </w:r>
      <w:r>
        <w:t xml:space="preserve">   careers    </w:t>
      </w:r>
      <w:r>
        <w:t xml:space="preserve">   employability    </w:t>
      </w:r>
      <w:r>
        <w:t xml:space="preserve">   word    </w:t>
      </w:r>
      <w:r>
        <w:t xml:space="preserve">   power point    </w:t>
      </w:r>
      <w:r>
        <w:t xml:space="preserve">   flyer    </w:t>
      </w:r>
      <w:r>
        <w:t xml:space="preserve">   presentation    </w:t>
      </w:r>
      <w:r>
        <w:t xml:space="preserve">   letter    </w:t>
      </w:r>
      <w:r>
        <w:t xml:space="preserve">   keyboard    </w:t>
      </w:r>
      <w:r>
        <w:t xml:space="preserve">   typing    </w:t>
      </w:r>
      <w:r>
        <w:t xml:space="preserve">   business    </w:t>
      </w:r>
      <w:r>
        <w:t xml:space="preserve">   marketing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Technology Vocabulary</dc:title>
  <dcterms:created xsi:type="dcterms:W3CDTF">2021-10-11T02:42:24Z</dcterms:created>
  <dcterms:modified xsi:type="dcterms:W3CDTF">2021-10-11T02:42:24Z</dcterms:modified>
</cp:coreProperties>
</file>