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Term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Adding up all interest payments to the present date or over the loan's entire term 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always try to have a good ...... ....... available for sale in case you need some liquidity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always try and keep a cool head when you are dealing with crisis management and not make any brash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had really good data management systems in place to make sure that everyone had the right kind of access to the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days by which a debtor or acceptor of a draft may exceed the due date before being in deafault.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existence of a multiplicity of sub-cultures and different value systems in a plural or multicultural society or other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 paying my loans on time gives me a good credit score.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speed data exchange between computers and/or other electronic devices via cable or wireless.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cost that a dealer of a product passes onto the buyer in the overall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over my balance is going over my credit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Computer facility designed for continuous use by several users, and well equipped with hardware, software, peripherals, power conditioning and backup, communication equipment, security systems,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Collection and evaluation of data associated with customer needs and market trends, through customer focus groups, customer satisfaction measurement, field testing,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 and a classmate from India will have a ...............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Term Review</dc:title>
  <dcterms:created xsi:type="dcterms:W3CDTF">2021-10-11T02:41:40Z</dcterms:created>
  <dcterms:modified xsi:type="dcterms:W3CDTF">2021-10-11T02:41:40Z</dcterms:modified>
</cp:coreProperties>
</file>