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limited to a partner or investor’s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agent that provides financial services for its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not-for-profit co-operative financial institution owned and controlled by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that provides banking services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asset is usually purchased in hopes of getting a future return or interest from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owned and operated for the benefit of those using its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unincorporated business with a single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two or more individuals share the profits and liabilities of a business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Sole proprietorships and general partnerships in which the owner or partners are each liable for business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___ include receiving deposits of money, lending money and processing transactions.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business owner intends to organize an entrepreneurial endeavor.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provided by outside investors for financing of new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these issue banknotes as legal tender.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entity that is separate and distinct from its owners.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</dc:title>
  <dcterms:created xsi:type="dcterms:W3CDTF">2022-09-03T15:08:02Z</dcterms:created>
  <dcterms:modified xsi:type="dcterms:W3CDTF">2022-09-03T15:08:02Z</dcterms:modified>
</cp:coreProperties>
</file>