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expenses required to start your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promote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is left after expenses have been paid for from a business or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in which money is put at risk for the purpose of making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you can touch or a service that you can offer which is sold to your customers.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private investor that provides money to start a new business or to grow an existing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that it costs to produce one unit of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detailed plan including the strategies planned to achieve the profit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allows an organization to focus on its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intended group to which a product or service is marketed or advertised.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</dc:title>
  <dcterms:created xsi:type="dcterms:W3CDTF">2021-10-11T02:42:17Z</dcterms:created>
  <dcterms:modified xsi:type="dcterms:W3CDTF">2021-10-11T02:42:17Z</dcterms:modified>
</cp:coreProperties>
</file>