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reference initials    </w:t>
      </w:r>
      <w:r>
        <w:t xml:space="preserve">   enclosure notation    </w:t>
      </w:r>
      <w:r>
        <w:t xml:space="preserve">   clear    </w:t>
      </w:r>
      <w:r>
        <w:t xml:space="preserve">   subject line    </w:t>
      </w:r>
      <w:r>
        <w:t xml:space="preserve">   removing    </w:t>
      </w:r>
      <w:r>
        <w:t xml:space="preserve">   replacing    </w:t>
      </w:r>
      <w:r>
        <w:t xml:space="preserve">   adding    </w:t>
      </w:r>
      <w:r>
        <w:t xml:space="preserve">   attention line    </w:t>
      </w:r>
      <w:r>
        <w:t xml:space="preserve">   letterhead    </w:t>
      </w:r>
      <w:r>
        <w:t xml:space="preserve">   reports    </w:t>
      </w:r>
      <w:r>
        <w:t xml:space="preserve">   blind carbon copy    </w:t>
      </w:r>
      <w:r>
        <w:t xml:space="preserve">   reply all    </w:t>
      </w:r>
      <w:r>
        <w:t xml:space="preserve">   customer relations    </w:t>
      </w:r>
      <w:r>
        <w:t xml:space="preserve">   carbon copy    </w:t>
      </w:r>
      <w:r>
        <w:t xml:space="preserve">   Courteous    </w:t>
      </w:r>
      <w:r>
        <w:t xml:space="preserve">   Concise    </w:t>
      </w:r>
      <w:r>
        <w:t xml:space="preserve">   Email    </w:t>
      </w:r>
      <w:r>
        <w:t xml:space="preserve">   Memorandum    </w:t>
      </w:r>
      <w:r>
        <w:t xml:space="preserve">   Business communication    </w:t>
      </w:r>
      <w:r>
        <w:t xml:space="preserve">   Business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2021-10-11T02:42:43Z</dcterms:created>
  <dcterms:modified xsi:type="dcterms:W3CDTF">2021-10-11T02:42:43Z</dcterms:modified>
</cp:coreProperties>
</file>