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Theme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motivation    </w:t>
      </w:r>
      <w:r>
        <w:t xml:space="preserve">   Succeed    </w:t>
      </w:r>
      <w:r>
        <w:t xml:space="preserve">   government    </w:t>
      </w:r>
      <w:r>
        <w:t xml:space="preserve">   finance    </w:t>
      </w:r>
      <w:r>
        <w:t xml:space="preserve">   households    </w:t>
      </w:r>
      <w:r>
        <w:t xml:space="preserve">   digital    </w:t>
      </w:r>
      <w:r>
        <w:t xml:space="preserve">   future    </w:t>
      </w:r>
      <w:r>
        <w:t xml:space="preserve">   implement    </w:t>
      </w:r>
      <w:r>
        <w:t xml:space="preserve">   sustain    </w:t>
      </w:r>
      <w:r>
        <w:t xml:space="preserve">   suitable    </w:t>
      </w:r>
      <w:r>
        <w:t xml:space="preserve">   industry    </w:t>
      </w:r>
      <w:r>
        <w:t xml:space="preserve">   commerce    </w:t>
      </w:r>
      <w:r>
        <w:t xml:space="preserve">   influence    </w:t>
      </w:r>
      <w:r>
        <w:t xml:space="preserve">   market    </w:t>
      </w:r>
      <w:r>
        <w:t xml:space="preserve">   promote    </w:t>
      </w:r>
      <w:r>
        <w:t xml:space="preserve">   effectively    </w:t>
      </w:r>
      <w:r>
        <w:t xml:space="preserve">   growth    </w:t>
      </w:r>
      <w:r>
        <w:t xml:space="preserve">   opportunities    </w:t>
      </w:r>
      <w:r>
        <w:t xml:space="preserve">   employment    </w:t>
      </w:r>
      <w:r>
        <w:t xml:space="preserve">   graph    </w:t>
      </w:r>
      <w:r>
        <w:t xml:space="preserve">   depicted    </w:t>
      </w:r>
      <w:r>
        <w:t xml:space="preserve">   trend    </w:t>
      </w:r>
      <w:r>
        <w:t xml:space="preserve">   skills    </w:t>
      </w:r>
      <w:r>
        <w:t xml:space="preserve">   Enterpreneur    </w:t>
      </w:r>
      <w:r>
        <w:t xml:space="preserve">   Population    </w:t>
      </w:r>
      <w:r>
        <w:t xml:space="preserve">   Budget    </w:t>
      </w:r>
      <w:r>
        <w:t xml:space="preserve">   Shortage    </w:t>
      </w:r>
      <w:r>
        <w:t xml:space="preserve">   Surplus    </w:t>
      </w:r>
      <w:r>
        <w:t xml:space="preserve">   Balance    </w:t>
      </w:r>
      <w:r>
        <w:t xml:space="preserve">   Business    </w:t>
      </w:r>
      <w:r>
        <w:t xml:space="preserve">   Economics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Theme</dc:title>
  <dcterms:created xsi:type="dcterms:W3CDTF">2021-10-11T02:43:01Z</dcterms:created>
  <dcterms:modified xsi:type="dcterms:W3CDTF">2021-10-11T02:43:01Z</dcterms:modified>
</cp:coreProperties>
</file>