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Unscramble</w:t>
      </w:r>
    </w:p>
    <w:p>
      <w:pPr>
        <w:pStyle w:val="Questions"/>
      </w:pPr>
      <w:r>
        <w:t xml:space="preserve">1. TAIEVUIATQL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ITAIUNTVQETA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NSCAREOYD RAECSREH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RPIYARM ERRAHSCE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TGETAR EKAMTR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RKMAET HRCASEER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MRTEAK HRASE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EPERNERNEURT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RAMTKE AMP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IQTLYUA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Unscramble</dc:title>
  <dcterms:created xsi:type="dcterms:W3CDTF">2021-10-11T02:42:29Z</dcterms:created>
  <dcterms:modified xsi:type="dcterms:W3CDTF">2021-10-11T02:42:29Z</dcterms:modified>
</cp:coreProperties>
</file>