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Hire 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direct the work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to sell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Guidance or recommendation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happens after you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business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new business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Meeting something or someone for the first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joins another in a business or personal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things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aim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keeps you 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coworker or teammate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show a product or service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spare time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hires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arrange something so it can be 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Vocabulary</dc:title>
  <dcterms:created xsi:type="dcterms:W3CDTF">2021-10-11T02:43:20Z</dcterms:created>
  <dcterms:modified xsi:type="dcterms:W3CDTF">2021-10-11T02:43:20Z</dcterms:modified>
</cp:coreProperties>
</file>