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deductions    </w:t>
      </w:r>
      <w:r>
        <w:t xml:space="preserve">   teamwork    </w:t>
      </w:r>
      <w:r>
        <w:t xml:space="preserve">   tasks    </w:t>
      </w:r>
      <w:r>
        <w:t xml:space="preserve">   orientation    </w:t>
      </w:r>
      <w:r>
        <w:t xml:space="preserve">   benefits    </w:t>
      </w:r>
      <w:r>
        <w:t xml:space="preserve">   hire    </w:t>
      </w:r>
      <w:r>
        <w:t xml:space="preserve">   communication    </w:t>
      </w:r>
      <w:r>
        <w:t xml:space="preserve">   decision    </w:t>
      </w:r>
      <w:r>
        <w:t xml:space="preserve">   experience    </w:t>
      </w:r>
      <w:r>
        <w:t xml:space="preserve">   accountability    </w:t>
      </w:r>
      <w:r>
        <w:t xml:space="preserve">   meeting    </w:t>
      </w:r>
      <w:r>
        <w:t xml:space="preserve">   schedule    </w:t>
      </w:r>
      <w:r>
        <w:t xml:space="preserve">   overtime    </w:t>
      </w:r>
      <w:r>
        <w:t xml:space="preserve">   profit    </w:t>
      </w:r>
      <w:r>
        <w:t xml:space="preserve">   audit    </w:t>
      </w:r>
      <w:r>
        <w:t xml:space="preserve">   company    </w:t>
      </w:r>
      <w:r>
        <w:t xml:space="preserve">   employer    </w:t>
      </w:r>
      <w:r>
        <w:t xml:space="preserve">   responsibility    </w:t>
      </w:r>
      <w:r>
        <w:t xml:space="preserve">   financial    </w:t>
      </w:r>
      <w:r>
        <w:t xml:space="preserve">   salary    </w:t>
      </w:r>
      <w:r>
        <w:t xml:space="preserve">   autonomy    </w:t>
      </w:r>
      <w:r>
        <w:t xml:space="preserve">   payroll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Vocabulary Word Search</dc:title>
  <dcterms:created xsi:type="dcterms:W3CDTF">2021-10-11T02:43:43Z</dcterms:created>
  <dcterms:modified xsi:type="dcterms:W3CDTF">2021-10-11T02:43:43Z</dcterms:modified>
</cp:coreProperties>
</file>