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Audience    </w:t>
      </w:r>
      <w:r>
        <w:t xml:space="preserve">   Business    </w:t>
      </w:r>
      <w:r>
        <w:t xml:space="preserve">   Buy    </w:t>
      </w:r>
      <w:r>
        <w:t xml:space="preserve">   Consumer    </w:t>
      </w:r>
      <w:r>
        <w:t xml:space="preserve">   Customer    </w:t>
      </w:r>
      <w:r>
        <w:t xml:space="preserve">   Enterprise    </w:t>
      </w:r>
      <w:r>
        <w:t xml:space="preserve">   Expense    </w:t>
      </w:r>
      <w:r>
        <w:t xml:space="preserve">   Invent    </w:t>
      </w:r>
      <w:r>
        <w:t xml:space="preserve">   Loss    </w:t>
      </w:r>
      <w:r>
        <w:t xml:space="preserve">   Market    </w:t>
      </w:r>
      <w:r>
        <w:t xml:space="preserve">   Money    </w:t>
      </w:r>
      <w:r>
        <w:t xml:space="preserve">   Need    </w:t>
      </w:r>
      <w:r>
        <w:t xml:space="preserve">   Place    </w:t>
      </w:r>
      <w:r>
        <w:t xml:space="preserve">   Price    </w:t>
      </w:r>
      <w:r>
        <w:t xml:space="preserve">   Product    </w:t>
      </w:r>
      <w:r>
        <w:t xml:space="preserve">   Profit    </w:t>
      </w:r>
      <w:r>
        <w:t xml:space="preserve">   Promotion    </w:t>
      </w:r>
      <w:r>
        <w:t xml:space="preserve">   Sector    </w:t>
      </w:r>
      <w:r>
        <w:t xml:space="preserve">   Sell    </w:t>
      </w:r>
      <w:r>
        <w:t xml:space="preserve">   Want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Word Search</dc:title>
  <dcterms:created xsi:type="dcterms:W3CDTF">2021-10-11T02:42:19Z</dcterms:created>
  <dcterms:modified xsi:type="dcterms:W3CDTF">2021-10-11T02:42:19Z</dcterms:modified>
</cp:coreProperties>
</file>