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Literacy    </w:t>
      </w:r>
      <w:r>
        <w:t xml:space="preserve">   Pools    </w:t>
      </w:r>
      <w:r>
        <w:t xml:space="preserve">   Wellbeing    </w:t>
      </w:r>
      <w:r>
        <w:t xml:space="preserve">   MP    </w:t>
      </w:r>
      <w:r>
        <w:t xml:space="preserve">   Cars    </w:t>
      </w:r>
      <w:r>
        <w:t xml:space="preserve">   Nature    </w:t>
      </w:r>
      <w:r>
        <w:t xml:space="preserve">   Club    </w:t>
      </w:r>
      <w:r>
        <w:t xml:space="preserve">   Renovations    </w:t>
      </w:r>
      <w:r>
        <w:t xml:space="preserve">   Lost    </w:t>
      </w:r>
      <w:r>
        <w:t xml:space="preserve">   Eat    </w:t>
      </w:r>
      <w:r>
        <w:t xml:space="preserve">   Learninginnovationsltd    </w:t>
      </w:r>
      <w:r>
        <w:t xml:space="preserve">   Lotusoils    </w:t>
      </w:r>
      <w:r>
        <w:t xml:space="preserve">   Nortonpainting    </w:t>
      </w:r>
      <w:r>
        <w:t xml:space="preserve">   Alistairscott    </w:t>
      </w:r>
      <w:r>
        <w:t xml:space="preserve">   Pegasusrentalcars    </w:t>
      </w:r>
      <w:r>
        <w:t xml:space="preserve">   integritytankcleaners    </w:t>
      </w:r>
      <w:r>
        <w:t xml:space="preserve">   Nationalserviceclub    </w:t>
      </w:r>
      <w:r>
        <w:t xml:space="preserve">   Eastcoastplumbingandgas    </w:t>
      </w:r>
      <w:r>
        <w:t xml:space="preserve">   Mainacafe    </w:t>
      </w:r>
      <w:r>
        <w:t xml:space="preserve">   StonehengeAotearoa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Wordfind</dc:title>
  <dcterms:created xsi:type="dcterms:W3CDTF">2021-10-11T02:42:46Z</dcterms:created>
  <dcterms:modified xsi:type="dcterms:W3CDTF">2021-10-11T02:42:46Z</dcterms:modified>
</cp:coreProperties>
</file>