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hardwork    </w:t>
      </w:r>
      <w:r>
        <w:t xml:space="preserve">   harmony    </w:t>
      </w:r>
      <w:r>
        <w:t xml:space="preserve">   cooperation    </w:t>
      </w:r>
      <w:r>
        <w:t xml:space="preserve">   united    </w:t>
      </w:r>
      <w:r>
        <w:t xml:space="preserve">   teamspirit    </w:t>
      </w:r>
      <w:r>
        <w:t xml:space="preserve">   collaboration    </w:t>
      </w:r>
      <w:r>
        <w:t xml:space="preserve">   Integrity    </w:t>
      </w:r>
      <w:r>
        <w:t xml:space="preserve">   Creativity    </w:t>
      </w:r>
      <w:r>
        <w:t xml:space="preserve">   Culture    </w:t>
      </w:r>
      <w:r>
        <w:t xml:space="preserve">   Professionalism    </w:t>
      </w:r>
      <w:r>
        <w:t xml:space="preserve">   Innovation    </w:t>
      </w:r>
      <w:r>
        <w:t xml:space="preserve">   Transformation    </w:t>
      </w:r>
      <w:r>
        <w:t xml:space="preserve">   Achievement    </w:t>
      </w:r>
      <w:r>
        <w:t xml:space="preserve">   Success    </w:t>
      </w:r>
      <w:r>
        <w:t xml:space="preserve">   Victory    </w:t>
      </w:r>
      <w:r>
        <w:t xml:space="preserve">   Together    </w:t>
      </w:r>
      <w:r>
        <w:t xml:space="preserve">   Target    </w:t>
      </w:r>
      <w:r>
        <w:t xml:space="preserve">   Teamwork    </w:t>
      </w:r>
      <w:r>
        <w:t xml:space="preserve">   Profit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Words</dc:title>
  <dcterms:created xsi:type="dcterms:W3CDTF">2021-10-11T02:42:53Z</dcterms:created>
  <dcterms:modified xsi:type="dcterms:W3CDTF">2021-10-11T02:42:53Z</dcterms:modified>
</cp:coreProperties>
</file>