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Putting money into something to make a profit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buys a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paid to shareholders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left over when costs are paid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paid to shareholders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Making, buying, or selling goods or providing services in exchange for money. :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sets up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experienced and trusted adviser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registered name of a product eg. Coca Cola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borrowed to finance a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sum of money  made available for a particular purpose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2021-10-11T02:42:17Z</dcterms:created>
  <dcterms:modified xsi:type="dcterms:W3CDTF">2021-10-11T02:42:17Z</dcterms:modified>
</cp:coreProperties>
</file>