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owner, one person responsible for all issues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people that start a business – less risk more ideas and collaboration however can disagree.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agree on the transfer of goods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internal and external factors that will effect a business and its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that a business will go through from the start up to post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business reaches stable profits and not much growth, the company may need to look at designing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that will operate out of a shopping centre or physical building, preferred by older people and for products where customers want to try before they buy.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natural resources to create raw materials – mining, agriculture, livestock/animals.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phase in the business cycle where the company is designing the product and collecting money from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business expands its business to many stores or products. Many products, high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external factors of the a business that they have not control over such as the economy, political,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a good or service to a customer – transportation, customer service, teaching, any physical or online store selling the final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is able to change their product or business using technology and grow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agree on the transfer of goods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stage where the business starts to lose profits and needs to find ways to grow their business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 </dc:title>
  <dcterms:created xsi:type="dcterms:W3CDTF">2021-10-11T02:42:41Z</dcterms:created>
  <dcterms:modified xsi:type="dcterms:W3CDTF">2021-10-11T02:42:41Z</dcterms:modified>
</cp:coreProperties>
</file>