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World Going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synonym for "commitment and devotion"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in business it is said of a person with an interest or concern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conference ended with a joint .... to limit pollution (a word meaning promises)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be maintained at a certain rate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control over or overcome (present participle)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for "dangerous"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separation of two or more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charge before others with a fresh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"moving away from using fossil fuels to .... energy" (cannot be depleted when used)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person, shop, or business that sells goods to the public (Noun in plural form)</w:t>
            </w:r>
          </w:p>
        </w:tc>
      </w:tr>
    </w:tbl>
    <w:p>
      <w:pPr>
        <w:pStyle w:val="WordBankMedium"/>
      </w:pPr>
      <w:r>
        <w:t xml:space="preserve">   Sustainable    </w:t>
      </w:r>
      <w:r>
        <w:t xml:space="preserve">   Renewable    </w:t>
      </w:r>
      <w:r>
        <w:t xml:space="preserve">   Initiative    </w:t>
      </w:r>
      <w:r>
        <w:t xml:space="preserve">   Hazardous    </w:t>
      </w:r>
      <w:r>
        <w:t xml:space="preserve">   Dedication    </w:t>
      </w:r>
      <w:r>
        <w:t xml:space="preserve">   Conquering    </w:t>
      </w:r>
      <w:r>
        <w:t xml:space="preserve">   Stakeholder    </w:t>
      </w:r>
      <w:r>
        <w:t xml:space="preserve">   Pledge    </w:t>
      </w:r>
      <w:r>
        <w:t xml:space="preserve">   Decoupling    </w:t>
      </w:r>
      <w:r>
        <w:t xml:space="preserve">   Retailers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World Going Green</dc:title>
  <dcterms:created xsi:type="dcterms:W3CDTF">2021-10-11T02:43:34Z</dcterms:created>
  <dcterms:modified xsi:type="dcterms:W3CDTF">2021-10-11T02:43:34Z</dcterms:modified>
</cp:coreProperties>
</file>