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Scheduling: Patients are scheduled during the first half of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ending for terms ending in 'us'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ending for terms ending in 'is'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mail that weighs 1-70 pounds and are no more than 130 inches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Answers Questions concerning grammar and word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dictionary of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resume that highlights your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mail that guarantees that the item has been received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Letters, postcards, invoices are what type of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resume tailored for a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resume that highlights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Letter that aligns everything to the left with no indentations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insurance for people with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Letter in which the date and signature block are 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software that transcribes claims to all insurance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synonyms to a word you are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scheduling: patients can walk in and be seen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Outlines when practitioners are able to see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Plural ending for terms ending in 'a'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Plural ending for terms ending in 'um'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 insurance for people 65 and older</w:t>
            </w:r>
          </w:p>
        </w:tc>
      </w:tr>
    </w:tbl>
    <w:p>
      <w:pPr>
        <w:pStyle w:val="WordBankLarge"/>
      </w:pPr>
      <w:r>
        <w:t xml:space="preserve">   Modified-block    </w:t>
      </w:r>
      <w:r>
        <w:t xml:space="preserve">   Full Block    </w:t>
      </w:r>
      <w:r>
        <w:t xml:space="preserve">   es    </w:t>
      </w:r>
      <w:r>
        <w:t xml:space="preserve">   a    </w:t>
      </w:r>
      <w:r>
        <w:t xml:space="preserve">   i    </w:t>
      </w:r>
      <w:r>
        <w:t xml:space="preserve">   ae    </w:t>
      </w:r>
      <w:r>
        <w:t xml:space="preserve">   First-Class    </w:t>
      </w:r>
      <w:r>
        <w:t xml:space="preserve">   Parcel Post    </w:t>
      </w:r>
      <w:r>
        <w:t xml:space="preserve">   Certified Mail    </w:t>
      </w:r>
      <w:r>
        <w:t xml:space="preserve">   Functional Resume     </w:t>
      </w:r>
      <w:r>
        <w:t xml:space="preserve">   Chronological Resume    </w:t>
      </w:r>
      <w:r>
        <w:t xml:space="preserve">   Targeted Resume    </w:t>
      </w:r>
      <w:r>
        <w:t xml:space="preserve">   Physician's Desk Reference    </w:t>
      </w:r>
      <w:r>
        <w:t xml:space="preserve">   Thesaurus    </w:t>
      </w:r>
      <w:r>
        <w:t xml:space="preserve">   English Grammar and Usage Manuals    </w:t>
      </w:r>
      <w:r>
        <w:t xml:space="preserve">   Clearing House    </w:t>
      </w:r>
      <w:r>
        <w:t xml:space="preserve">   Matrix    </w:t>
      </w:r>
      <w:r>
        <w:t xml:space="preserve">   Open Hour    </w:t>
      </w:r>
      <w:r>
        <w:t xml:space="preserve">   Modified- wave     </w:t>
      </w:r>
      <w:r>
        <w:t xml:space="preserve">   Medicaid    </w:t>
      </w:r>
      <w:r>
        <w:t xml:space="preserve">   Medicare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Writing</dc:title>
  <dcterms:created xsi:type="dcterms:W3CDTF">2021-11-23T03:34:30Z</dcterms:created>
  <dcterms:modified xsi:type="dcterms:W3CDTF">2021-11-23T03:34:30Z</dcterms:modified>
</cp:coreProperties>
</file>