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Writing And EHR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Booking an appointment several weeks or even months ahead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file used on a constant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format that aligns the dateline, complimentary closing, signature block, and notations which begins at the center of the page or slightly to the right of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healthcare professional who helps patients find their way through the sometimes complex healthcare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federal form for verifying that an employee is a US citizen, a legally admitted alien, or an alien authorized to work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the way people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contacts with relatives, friends, and acquaintances who may have information about how to find a job in your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Occupational Safety and Health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Income or money owed to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that is required for all hazardous chemicals or other substances used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resume that is focused on a specific job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file used infrequently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letter format in which all lines begin flush left; also called block style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reminder file for keeping track of time-sensitive obligations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record that provides a summary of medical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record that is managed by providers and staff members located in a single healthcare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record that can be utilized by members of more than one healthcare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Filing system that organizes files by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Scheduling of similar appointments together at a certain time of the day or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file for a patient whos has died, moved away or no longer consults the office fro medical expertise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underline or highlight key points of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owed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regulations whose goals includes improving the portability and continuity of healthcare coverage in group and individual markets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Writing And EHR</dc:title>
  <dcterms:created xsi:type="dcterms:W3CDTF">2022-01-18T03:32:02Z</dcterms:created>
  <dcterms:modified xsi:type="dcterms:W3CDTF">2022-01-18T03:32:02Z</dcterms:modified>
</cp:coreProperties>
</file>