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Business Yr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Belongs to what type of Environmental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inspirational statement for a the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possible outcome of Post Maturity 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Environmental Factors that the business has no control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PTY LTD in its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stage where the business growth remains constant.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Has 2-20 owners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major advantage of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major disadvantage of a Sole Trader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Statement outlining ambitions and achievements.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element that can effect the maturity and post maturity stage of a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a business structure that only has one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beginning stage of a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Verb meaning to clearly describe in more detail.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Yr 10</dc:title>
  <dcterms:created xsi:type="dcterms:W3CDTF">2021-10-11T02:43:01Z</dcterms:created>
  <dcterms:modified xsi:type="dcterms:W3CDTF">2021-10-11T02:43:01Z</dcterms:modified>
</cp:coreProperties>
</file>