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</w:t>
      </w:r>
    </w:p>
    <w:p>
      <w:pPr>
        <w:pStyle w:val="Questions"/>
      </w:pPr>
      <w:r>
        <w:t xml:space="preserve">1. SSBSIENU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MSSERCUON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UPSIESLRP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ADREHLSHERSO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IYIIBLLTA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REAEODTLRS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SRWOPNHEI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RETSHDOALEK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OCSST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HICSTE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PNTMEELMOY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DELNICE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GTHORW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VMRGENTNOE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ISETFENB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Business    </w:t>
      </w:r>
      <w:r>
        <w:t xml:space="preserve">   Consumers    </w:t>
      </w:r>
      <w:r>
        <w:t xml:space="preserve">   Suppliers    </w:t>
      </w:r>
      <w:r>
        <w:t xml:space="preserve">   Shareholders     </w:t>
      </w:r>
      <w:r>
        <w:t xml:space="preserve">   Liability    </w:t>
      </w:r>
      <w:r>
        <w:t xml:space="preserve">   Soletrader    </w:t>
      </w:r>
      <w:r>
        <w:t xml:space="preserve">   Ownership    </w:t>
      </w:r>
      <w:r>
        <w:t xml:space="preserve">   Stakeholder    </w:t>
      </w:r>
      <w:r>
        <w:t xml:space="preserve">   Costs    </w:t>
      </w:r>
      <w:r>
        <w:t xml:space="preserve">   Ethics    </w:t>
      </w:r>
      <w:r>
        <w:t xml:space="preserve">   Employment    </w:t>
      </w:r>
      <w:r>
        <w:t xml:space="preserve">   Decline    </w:t>
      </w:r>
      <w:r>
        <w:t xml:space="preserve">   Growth    </w:t>
      </w:r>
      <w:r>
        <w:t xml:space="preserve">   Government    </w:t>
      </w:r>
      <w:r>
        <w:t xml:space="preserve">  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</dc:title>
  <dcterms:created xsi:type="dcterms:W3CDTF">2021-10-11T02:41:23Z</dcterms:created>
  <dcterms:modified xsi:type="dcterms:W3CDTF">2021-10-11T02:41:23Z</dcterms:modified>
</cp:coreProperties>
</file>