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analysis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_________process activities such as test planning, analyzing and implementing tests, reporting test process and results and evaluating the quality of a test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_____________ involves various activities, including test activities that support the achievement of appropriate levels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 Management includes all activities that direct and control an organisation with regard to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the execution of the component  or system being tested________Testing.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 activity that finds, analyzes and fixes such defects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____________ is typically focused on adherence to proper processes, in order to provide confidence that the appropriate levels of quality will be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assess the quality of the software and to reduce the risk of a software failure in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lead to process improvement that prevent a significant number of future defects for being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______________Testing does not involve the execution of the component or system being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defect in the code is executed, this may cause a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analysis 3.1</dc:title>
  <dcterms:created xsi:type="dcterms:W3CDTF">2021-10-11T02:42:06Z</dcterms:created>
  <dcterms:modified xsi:type="dcterms:W3CDTF">2021-10-11T02:42:06Z</dcterms:modified>
</cp:coreProperties>
</file>