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and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Santa's reindeer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put this on top of your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Santa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helps Santa?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in charge of a business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advertising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send these at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put this on your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needs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eat this at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else a business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Christmas</dc:title>
  <dcterms:created xsi:type="dcterms:W3CDTF">2021-10-11T02:41:10Z</dcterms:created>
  <dcterms:modified xsi:type="dcterms:W3CDTF">2021-10-11T02:41:10Z</dcterms:modified>
</cp:coreProperties>
</file>