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rise    </w:t>
      </w:r>
      <w:r>
        <w:t xml:space="preserve">   fall    </w:t>
      </w:r>
      <w:r>
        <w:t xml:space="preserve">   weakness    </w:t>
      </w:r>
      <w:r>
        <w:t xml:space="preserve">   strength    </w:t>
      </w:r>
      <w:r>
        <w:t xml:space="preserve">   threats    </w:t>
      </w:r>
      <w:r>
        <w:t xml:space="preserve">   goods    </w:t>
      </w:r>
      <w:r>
        <w:t xml:space="preserve">   export    </w:t>
      </w:r>
      <w:r>
        <w:t xml:space="preserve">   import    </w:t>
      </w:r>
      <w:r>
        <w:t xml:space="preserve">   communication    </w:t>
      </w:r>
      <w:r>
        <w:t xml:space="preserve">   countries    </w:t>
      </w:r>
      <w:r>
        <w:t xml:space="preserve">   exchange    </w:t>
      </w:r>
      <w:r>
        <w:t xml:space="preserve">   international    </w:t>
      </w:r>
      <w:r>
        <w:t xml:space="preserve">   service    </w:t>
      </w:r>
      <w:r>
        <w:t xml:space="preserve">   product    </w:t>
      </w:r>
      <w:r>
        <w:t xml:space="preserve">   opportunities    </w:t>
      </w:r>
      <w:r>
        <w:t xml:space="preserve">   debts    </w:t>
      </w:r>
      <w:r>
        <w:t xml:space="preserve">   franchise    </w:t>
      </w:r>
      <w:r>
        <w:t xml:space="preserve">   profit    </w:t>
      </w:r>
      <w:r>
        <w:t xml:space="preserve">   money    </w:t>
      </w:r>
      <w:r>
        <w:t xml:space="preserve">   business    </w:t>
      </w:r>
      <w:r>
        <w:t xml:space="preserve">   ltd    </w:t>
      </w:r>
      <w:r>
        <w:t xml:space="preserve">   plc    </w:t>
      </w:r>
      <w:r>
        <w:t xml:space="preserve">   owners    </w:t>
      </w:r>
      <w:r>
        <w:t xml:space="preserve">   traders    </w:t>
      </w:r>
      <w:r>
        <w:t xml:space="preserve">   partnership    </w:t>
      </w:r>
      <w:r>
        <w:t xml:space="preserve">   identity    </w:t>
      </w:r>
      <w:r>
        <w:t xml:space="preserve">  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Economics</dc:title>
  <dcterms:created xsi:type="dcterms:W3CDTF">2021-10-11T02:41:55Z</dcterms:created>
  <dcterms:modified xsi:type="dcterms:W3CDTF">2021-10-11T02:41:55Z</dcterms:modified>
</cp:coreProperties>
</file>