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and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bankruptcy    </w:t>
      </w:r>
      <w:r>
        <w:t xml:space="preserve">   bank    </w:t>
      </w:r>
      <w:r>
        <w:t xml:space="preserve">   economy    </w:t>
      </w:r>
      <w:r>
        <w:t xml:space="preserve">   society    </w:t>
      </w:r>
      <w:r>
        <w:t xml:space="preserve">   natural    </w:t>
      </w:r>
      <w:r>
        <w:t xml:space="preserve">   human    </w:t>
      </w:r>
      <w:r>
        <w:t xml:space="preserve">   credit    </w:t>
      </w:r>
      <w:r>
        <w:t xml:space="preserve">   cheque    </w:t>
      </w:r>
      <w:r>
        <w:t xml:space="preserve">   cash    </w:t>
      </w:r>
      <w:r>
        <w:t xml:space="preserve">   transaction    </w:t>
      </w:r>
      <w:r>
        <w:t xml:space="preserve">   capital    </w:t>
      </w:r>
      <w:r>
        <w:t xml:space="preserve">   money    </w:t>
      </w:r>
      <w:r>
        <w:t xml:space="preserve">   service    </w:t>
      </w:r>
      <w:r>
        <w:t xml:space="preserve">   good    </w:t>
      </w:r>
      <w:r>
        <w:t xml:space="preserve">   resource    </w:t>
      </w:r>
      <w:r>
        <w:t xml:space="preserve">   informed    </w:t>
      </w:r>
      <w:r>
        <w:t xml:space="preserve">   choice    </w:t>
      </w:r>
      <w:r>
        <w:t xml:space="preserve">   consumer    </w:t>
      </w:r>
      <w:r>
        <w:t xml:space="preserve">   decision    </w:t>
      </w:r>
      <w:r>
        <w:t xml:space="preserve">   scarcity    </w:t>
      </w:r>
      <w:r>
        <w:t xml:space="preserve">   want    </w:t>
      </w:r>
      <w:r>
        <w:t xml:space="preserve">   need    </w:t>
      </w:r>
      <w:r>
        <w:t xml:space="preserve">   economics    </w:t>
      </w:r>
      <w:r>
        <w:t xml:space="preserve">   business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and Economics</dc:title>
  <dcterms:created xsi:type="dcterms:W3CDTF">2021-10-11T02:41:57Z</dcterms:created>
  <dcterms:modified xsi:type="dcterms:W3CDTF">2021-10-11T02:41:57Z</dcterms:modified>
</cp:coreProperties>
</file>