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Reality    </w:t>
      </w:r>
      <w:r>
        <w:t xml:space="preserve">   Organizer    </w:t>
      </w:r>
      <w:r>
        <w:t xml:space="preserve">   Creative    </w:t>
      </w:r>
      <w:r>
        <w:t xml:space="preserve">   Frustration    </w:t>
      </w:r>
      <w:r>
        <w:t xml:space="preserve">   Passion    </w:t>
      </w:r>
      <w:r>
        <w:t xml:space="preserve">   Customer    </w:t>
      </w:r>
      <w:r>
        <w:t xml:space="preserve">   Idea    </w:t>
      </w:r>
      <w:r>
        <w:t xml:space="preserve">   Entrepreneurship    </w:t>
      </w:r>
      <w:r>
        <w:t xml:space="preserve">   Patience    </w:t>
      </w:r>
      <w:r>
        <w:t xml:space="preserve">   Opportunity    </w:t>
      </w:r>
      <w:r>
        <w:t xml:space="preserve">   Dilligent    </w:t>
      </w:r>
      <w:r>
        <w:t xml:space="preserve">   Doer    </w:t>
      </w:r>
      <w:r>
        <w:t xml:space="preserve">   Resourceful    </w:t>
      </w:r>
      <w:r>
        <w:t xml:space="preserve">   Perseverance    </w:t>
      </w:r>
      <w:r>
        <w:t xml:space="preserve">   Industrious    </w:t>
      </w:r>
      <w:r>
        <w:t xml:space="preserve">   Growth    </w:t>
      </w:r>
      <w:r>
        <w:t xml:space="preserve">   Employee    </w:t>
      </w:r>
      <w:r>
        <w:t xml:space="preserve">   Innovative    </w:t>
      </w:r>
      <w:r>
        <w:t xml:space="preserve">   Holistic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Entrepreneurship</dc:title>
  <dcterms:created xsi:type="dcterms:W3CDTF">2021-10-11T02:41:43Z</dcterms:created>
  <dcterms:modified xsi:type="dcterms:W3CDTF">2021-10-11T02:41:43Z</dcterms:modified>
</cp:coreProperties>
</file>