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and Marketing Chap. 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portion of the total market potential that each company expects in relation to its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unique image of a product or service in a consumer's mind relative to similar competitive offerings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Age, gender, race, income,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businesses decide to emphasize factors of their marketing mix other than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outlines how a company will present its product or service to the consumer and how it will compete in the marketplace with other businesses offering similar products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directs a company's marketing mix at a large and heterogeneous group of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identified market with excellent potential based on careful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interest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competition in a market with businesses that offer the same type of product or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a business competes with other companies offering products that are not in the same product category but satisfy similar customer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revenue that can be obtained from a market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dividing consumers into markets based on where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rivalry among businesses on the basis of price and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images consumers have of competing goods and services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divides consumers into groups depending on specific values or benefits they expect or require from the use of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gaining competitive market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dividing a large group of consumers into subgroups based on specific characteristics and common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frequently consumers use products and the quantity of product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exhibitions where companies associated with an industry gather to showcase their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Marketing Chap. 7 Crossword</dc:title>
  <dcterms:created xsi:type="dcterms:W3CDTF">2021-10-11T02:40:58Z</dcterms:created>
  <dcterms:modified xsi:type="dcterms:W3CDTF">2021-10-11T02:40:58Z</dcterms:modified>
</cp:coreProperties>
</file>