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account control    </w:t>
      </w:r>
      <w:r>
        <w:t xml:space="preserve">   clear documents    </w:t>
      </w:r>
      <w:r>
        <w:t xml:space="preserve">   dress code    </w:t>
      </w:r>
      <w:r>
        <w:t xml:space="preserve">   honesty    </w:t>
      </w:r>
      <w:r>
        <w:t xml:space="preserve">   involved    </w:t>
      </w:r>
      <w:r>
        <w:t xml:space="preserve">   meet obligations    </w:t>
      </w:r>
      <w:r>
        <w:t xml:space="preserve">   on task    </w:t>
      </w:r>
      <w:r>
        <w:t xml:space="preserve">   open minded    </w:t>
      </w:r>
      <w:r>
        <w:t xml:space="preserve">   punctuality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Work Ethics</dc:title>
  <dcterms:created xsi:type="dcterms:W3CDTF">2021-10-11T02:40:56Z</dcterms:created>
  <dcterms:modified xsi:type="dcterms:W3CDTF">2021-10-11T02:40:56Z</dcterms:modified>
</cp:coreProperties>
</file>