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and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Application    </w:t>
      </w:r>
      <w:r>
        <w:t xml:space="preserve">   apply    </w:t>
      </w:r>
      <w:r>
        <w:t xml:space="preserve">   business    </w:t>
      </w:r>
      <w:r>
        <w:t xml:space="preserve">   Business    </w:t>
      </w:r>
      <w:r>
        <w:t xml:space="preserve">   Career    </w:t>
      </w:r>
      <w:r>
        <w:t xml:space="preserve">   education    </w:t>
      </w:r>
      <w:r>
        <w:t xml:space="preserve">   Employees    </w:t>
      </w:r>
      <w:r>
        <w:t xml:space="preserve">   goals    </w:t>
      </w:r>
      <w:r>
        <w:t xml:space="preserve">   hire    </w:t>
      </w:r>
      <w:r>
        <w:t xml:space="preserve">   improvement    </w:t>
      </w:r>
      <w:r>
        <w:t xml:space="preserve">   interview    </w:t>
      </w:r>
      <w:r>
        <w:t xml:space="preserve">   job    </w:t>
      </w:r>
      <w:r>
        <w:t xml:space="preserve">   Learning    </w:t>
      </w:r>
      <w:r>
        <w:t xml:space="preserve">   Management    </w:t>
      </w:r>
      <w:r>
        <w:t xml:space="preserve">   office    </w:t>
      </w:r>
      <w:r>
        <w:t xml:space="preserve">   position    </w:t>
      </w:r>
      <w:r>
        <w:t xml:space="preserve">   professional    </w:t>
      </w:r>
      <w:r>
        <w:t xml:space="preserve">   Promotion    </w:t>
      </w:r>
      <w:r>
        <w:t xml:space="preserve">   questions    </w:t>
      </w:r>
      <w:r>
        <w:t xml:space="preserve">   reference    </w:t>
      </w:r>
      <w:r>
        <w:t xml:space="preserve">   resume    </w:t>
      </w:r>
      <w:r>
        <w:t xml:space="preserve">   shift    </w:t>
      </w:r>
      <w:r>
        <w:t xml:space="preserve">   Skills    </w:t>
      </w:r>
      <w:r>
        <w:t xml:space="preserve">   Success    </w:t>
      </w:r>
      <w:r>
        <w:t xml:space="preserve">   Training    </w:t>
      </w:r>
      <w:r>
        <w:t xml:space="preserve">   uniform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career</dc:title>
  <dcterms:created xsi:type="dcterms:W3CDTF">2021-10-11T02:41:21Z</dcterms:created>
  <dcterms:modified xsi:type="dcterms:W3CDTF">2021-10-11T02:41:21Z</dcterms:modified>
</cp:coreProperties>
</file>