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and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scarcity    </w:t>
      </w:r>
      <w:r>
        <w:t xml:space="preserve">   entrepreneurship    </w:t>
      </w:r>
      <w:r>
        <w:t xml:space="preserve">   labor    </w:t>
      </w:r>
      <w:r>
        <w:t xml:space="preserve">   land    </w:t>
      </w:r>
      <w:r>
        <w:t xml:space="preserve">   capital    </w:t>
      </w:r>
      <w:r>
        <w:t xml:space="preserve">   buying    </w:t>
      </w:r>
      <w:r>
        <w:t xml:space="preserve">   command    </w:t>
      </w:r>
      <w:r>
        <w:t xml:space="preserve">   competitions    </w:t>
      </w:r>
      <w:r>
        <w:t xml:space="preserve">   consumer sovereignty    </w:t>
      </w:r>
      <w:r>
        <w:t xml:space="preserve">   demand    </w:t>
      </w:r>
      <w:r>
        <w:t xml:space="preserve">   economics    </w:t>
      </w:r>
      <w:r>
        <w:t xml:space="preserve">   fiscal    </w:t>
      </w:r>
      <w:r>
        <w:t xml:space="preserve">   freedom    </w:t>
      </w:r>
      <w:r>
        <w:t xml:space="preserve">   government    </w:t>
      </w:r>
      <w:r>
        <w:t xml:space="preserve">   limited    </w:t>
      </w:r>
      <w:r>
        <w:t xml:space="preserve">   market    </w:t>
      </w:r>
      <w:r>
        <w:t xml:space="preserve">   mixed    </w:t>
      </w:r>
      <w:r>
        <w:t xml:space="preserve">   monetary    </w:t>
      </w:r>
      <w:r>
        <w:t xml:space="preserve">   platforms    </w:t>
      </w:r>
      <w:r>
        <w:t xml:space="preserve">   primary    </w:t>
      </w:r>
      <w:r>
        <w:t xml:space="preserve">   private    </w:t>
      </w:r>
      <w:r>
        <w:t xml:space="preserve">   quinary    </w:t>
      </w:r>
      <w:r>
        <w:t xml:space="preserve">   secondary    </w:t>
      </w:r>
      <w:r>
        <w:t xml:space="preserve">   self interest    </w:t>
      </w:r>
      <w:r>
        <w:t xml:space="preserve">   selling    </w:t>
      </w:r>
      <w:r>
        <w:t xml:space="preserve">   supply    </w:t>
      </w:r>
      <w:r>
        <w:t xml:space="preserve">   systems    </w:t>
      </w:r>
      <w:r>
        <w:t xml:space="preserve">   tax    </w:t>
      </w:r>
      <w:r>
        <w:t xml:space="preserve">   tertiary    </w:t>
      </w:r>
      <w:r>
        <w:t xml:space="preserve">   traditional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and economics</dc:title>
  <dcterms:created xsi:type="dcterms:W3CDTF">2021-10-11T02:42:23Z</dcterms:created>
  <dcterms:modified xsi:type="dcterms:W3CDTF">2021-10-11T02:42:23Z</dcterms:modified>
</cp:coreProperties>
</file>