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finance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analyzers    </w:t>
      </w:r>
      <w:r>
        <w:t xml:space="preserve">   brainstorm    </w:t>
      </w:r>
      <w:r>
        <w:t xml:space="preserve">   business    </w:t>
      </w:r>
      <w:r>
        <w:t xml:space="preserve">   business letter    </w:t>
      </w:r>
      <w:r>
        <w:t xml:space="preserve">   callaborators    </w:t>
      </w:r>
      <w:r>
        <w:t xml:space="preserve">   communication    </w:t>
      </w:r>
      <w:r>
        <w:t xml:space="preserve">   company    </w:t>
      </w:r>
      <w:r>
        <w:t xml:space="preserve">   controllers    </w:t>
      </w:r>
      <w:r>
        <w:t xml:space="preserve">   discussions    </w:t>
      </w:r>
      <w:r>
        <w:t xml:space="preserve">   E-mail    </w:t>
      </w:r>
      <w:r>
        <w:t xml:space="preserve">   enunciate    </w:t>
      </w:r>
      <w:r>
        <w:t xml:space="preserve">   factual information    </w:t>
      </w:r>
      <w:r>
        <w:t xml:space="preserve">   finance    </w:t>
      </w:r>
      <w:r>
        <w:t xml:space="preserve">   flow chart    </w:t>
      </w:r>
      <w:r>
        <w:t xml:space="preserve">   Formal    </w:t>
      </w:r>
      <w:r>
        <w:t xml:space="preserve">   graphs    </w:t>
      </w:r>
      <w:r>
        <w:t xml:space="preserve">   logical    </w:t>
      </w:r>
      <w:r>
        <w:t xml:space="preserve">   meetings    </w:t>
      </w:r>
      <w:r>
        <w:t xml:space="preserve">   memo    </w:t>
      </w:r>
      <w:r>
        <w:t xml:space="preserve">   needs    </w:t>
      </w:r>
      <w:r>
        <w:t xml:space="preserve">   pie chart    </w:t>
      </w:r>
      <w:r>
        <w:t xml:space="preserve">   presentations    </w:t>
      </w:r>
      <w:r>
        <w:t xml:space="preserve">   research    </w:t>
      </w:r>
      <w:r>
        <w:t xml:space="preserve">   socializers    </w:t>
      </w:r>
      <w:r>
        <w:t xml:space="preserve">   specificity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finance word search </dc:title>
  <dcterms:created xsi:type="dcterms:W3CDTF">2021-10-11T02:41:17Z</dcterms:created>
  <dcterms:modified xsi:type="dcterms:W3CDTF">2021-10-11T02:41:17Z</dcterms:modified>
</cp:coreProperties>
</file>