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and personal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legal claim against another persons property as security for a debt or loan to ensure it will be repaid.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landlord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interest or right that a person has in real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temporary, revocable right to the limited use of anothers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written instrument that transfers title of ownership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of the government to take private land for a public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irrevocable right to the limited use of anothers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items of personal property attached in such a way that they become real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ground and everything permanently attached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Tenants own an interest in the real estate they lease called a leashold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transfer of part of the terms of a lease, but not the remainder of it,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landlord depreives a tenant of the possession of the premises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contract between tenant and landlord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and personal law</dc:title>
  <dcterms:created xsi:type="dcterms:W3CDTF">2021-10-11T02:40:40Z</dcterms:created>
  <dcterms:modified xsi:type="dcterms:W3CDTF">2021-10-11T02:40:40Z</dcterms:modified>
</cp:coreProperties>
</file>