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communication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Video conference    </w:t>
      </w:r>
      <w:r>
        <w:t xml:space="preserve">   Meeting minutes    </w:t>
      </w:r>
      <w:r>
        <w:t xml:space="preserve">   Newsletter    </w:t>
      </w:r>
      <w:r>
        <w:t xml:space="preserve">   Notice board    </w:t>
      </w:r>
      <w:r>
        <w:t xml:space="preserve">   Email    </w:t>
      </w:r>
      <w:r>
        <w:t xml:space="preserve">   Telephone    </w:t>
      </w:r>
      <w:r>
        <w:t xml:space="preserve">   Internet    </w:t>
      </w:r>
      <w:r>
        <w:t xml:space="preserve">   Intranet    </w:t>
      </w:r>
      <w:r>
        <w:t xml:space="preserve">   Text message    </w:t>
      </w:r>
      <w:r>
        <w:t xml:space="preserve">   Bodylanguage    </w:t>
      </w:r>
      <w:r>
        <w:t xml:space="preserve">   Letter    </w:t>
      </w:r>
      <w:r>
        <w:t xml:space="preserve">   Facetoface    </w:t>
      </w:r>
      <w:r>
        <w:t xml:space="preserve">   Agenda    </w:t>
      </w:r>
      <w:r>
        <w:t xml:space="preserve">   Memorandum    </w:t>
      </w:r>
      <w:r>
        <w:t xml:space="preserve">   Pager    </w:t>
      </w:r>
      <w:r>
        <w:t xml:space="preserve">   Fax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communication techniques </dc:title>
  <dcterms:created xsi:type="dcterms:W3CDTF">2021-10-11T02:42:07Z</dcterms:created>
  <dcterms:modified xsi:type="dcterms:W3CDTF">2021-10-11T02:42:07Z</dcterms:modified>
</cp:coreProperties>
</file>