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costs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total    </w:t>
      </w:r>
      <w:r>
        <w:t xml:space="preserve">   output    </w:t>
      </w:r>
      <w:r>
        <w:t xml:space="preserve">   profit    </w:t>
      </w:r>
      <w:r>
        <w:t xml:space="preserve">   quantity    </w:t>
      </w:r>
      <w:r>
        <w:t xml:space="preserve">   revenue    </w:t>
      </w:r>
      <w:r>
        <w:t xml:space="preserve">   price    </w:t>
      </w:r>
      <w:r>
        <w:t xml:space="preserve">   equipment    </w:t>
      </w:r>
      <w:r>
        <w:t xml:space="preserve">   wages    </w:t>
      </w:r>
      <w:r>
        <w:t xml:space="preserve">   salary    </w:t>
      </w:r>
      <w:r>
        <w:t xml:space="preserve">   mortgage    </w:t>
      </w:r>
      <w:r>
        <w:t xml:space="preserve">   rent    </w:t>
      </w:r>
      <w:r>
        <w:t xml:space="preserve">   running    </w:t>
      </w:r>
      <w:r>
        <w:t xml:space="preserve">   sunk    </w:t>
      </w:r>
      <w:r>
        <w:t xml:space="preserve">   startup    </w:t>
      </w:r>
      <w:r>
        <w:t xml:space="preserve">   variable    </w:t>
      </w:r>
      <w:r>
        <w:t xml:space="preserve">   fixed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costs</dc:title>
  <dcterms:created xsi:type="dcterms:W3CDTF">2021-10-11T02:42:13Z</dcterms:created>
  <dcterms:modified xsi:type="dcterms:W3CDTF">2021-10-11T02:42:13Z</dcterms:modified>
</cp:coreProperties>
</file>