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Business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suppliers    </w:t>
      </w:r>
      <w:r>
        <w:t xml:space="preserve">   owner    </w:t>
      </w:r>
      <w:r>
        <w:t xml:space="preserve">   employee    </w:t>
      </w:r>
      <w:r>
        <w:t xml:space="preserve">   competitors    </w:t>
      </w:r>
      <w:r>
        <w:t xml:space="preserve">   entrepreneurship    </w:t>
      </w:r>
      <w:r>
        <w:t xml:space="preserve">   POVERTY    </w:t>
      </w:r>
      <w:r>
        <w:t xml:space="preserve">   CSR    </w:t>
      </w:r>
      <w:r>
        <w:t xml:space="preserve">   ethics    </w:t>
      </w:r>
      <w:r>
        <w:t xml:space="preserve">   professionalism    </w:t>
      </w:r>
      <w:r>
        <w:t xml:space="preserve">   arbitration    </w:t>
      </w:r>
      <w:r>
        <w:t xml:space="preserve">   mediation    </w:t>
      </w:r>
      <w:r>
        <w:t xml:space="preserve">   synergy    </w:t>
      </w:r>
      <w:r>
        <w:t xml:space="preserve">   adjourning    </w:t>
      </w:r>
      <w:r>
        <w:t xml:space="preserve">   administrator    </w:t>
      </w:r>
      <w:r>
        <w:t xml:space="preserve">   productivity    </w:t>
      </w:r>
      <w:r>
        <w:t xml:space="preserve">   creativity    </w:t>
      </w:r>
      <w:r>
        <w:t xml:space="preserve">   informal team    </w:t>
      </w:r>
      <w:r>
        <w:t xml:space="preserve">   teamwork    </w:t>
      </w:r>
      <w:r>
        <w:t xml:space="preserve">   conflict    </w:t>
      </w:r>
      <w:r>
        <w:t xml:space="preserve">   Business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cross word</dc:title>
  <dcterms:created xsi:type="dcterms:W3CDTF">2021-10-11T02:42:22Z</dcterms:created>
  <dcterms:modified xsi:type="dcterms:W3CDTF">2021-10-11T02:42:22Z</dcterms:modified>
</cp:coreProperties>
</file>