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Business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If IPOs-Initial Public Offerings, Then ICOs- Initial ___________ Offerings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kitchen solutions brand owned by asian paints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currency of turkey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Jack Trout's landmark book with Al 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largest stock exchange in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Common investor of apple,google,paypal,youtube,instagram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Founder and CEO of Tumbler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ola acquired this food delivery startup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He started Carbon war room,also cofounded virgin group ltd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logo of nike is called__________.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who introduced cryptocurrency whooper coin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By virtually selling stock of this retailer has Warren Buffet signalled the end of organised big retail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Tata renamed Tata Zica as Tata________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Electric varient of NANO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Steve who cofounded Apple(not Jobs)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___________ was formerly known as Blue Ribbon Sports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World's largest selling electric car(Tesla is no2)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this city ola tied up with mahindra to launch pilot project of an electric vehicle network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crossword</dc:title>
  <dcterms:created xsi:type="dcterms:W3CDTF">2021-10-11T02:41:23Z</dcterms:created>
  <dcterms:modified xsi:type="dcterms:W3CDTF">2021-10-11T02:41:23Z</dcterms:modified>
</cp:coreProperties>
</file>