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the business or owner owes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company that allows the people of the public to buy shares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owner of the business dies and the business continues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that are part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forum in which New partners have to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that own parts of the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accountable for the business decisions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Documents giving the right to for people or company rights to release a product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Income from shares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Maximum amount of owners in a closed corporation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crossword puzzle </dc:title>
  <dcterms:created xsi:type="dcterms:W3CDTF">2021-10-11T02:41:35Z</dcterms:created>
  <dcterms:modified xsi:type="dcterms:W3CDTF">2021-10-11T02:41:35Z</dcterms:modified>
</cp:coreProperties>
</file>