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WANTS    </w:t>
      </w:r>
      <w:r>
        <w:t xml:space="preserve">   NEEDS    </w:t>
      </w:r>
      <w:r>
        <w:t xml:space="preserve">   Target    </w:t>
      </w:r>
      <w:r>
        <w:t xml:space="preserve">   Market    </w:t>
      </w:r>
      <w:r>
        <w:t xml:space="preserve">   research    </w:t>
      </w:r>
      <w:r>
        <w:t xml:space="preserve">   budget    </w:t>
      </w:r>
      <w:r>
        <w:t xml:space="preserve">   money    </w:t>
      </w:r>
      <w:r>
        <w:t xml:space="preserve">   company    </w:t>
      </w:r>
      <w:r>
        <w:t xml:space="preserve">   Services    </w:t>
      </w:r>
      <w:r>
        <w:t xml:space="preserve">   product    </w:t>
      </w:r>
      <w:r>
        <w:t xml:space="preserve">   buy    </w:t>
      </w:r>
      <w:r>
        <w:t xml:space="preserve">   Sell    </w:t>
      </w:r>
      <w:r>
        <w:t xml:space="preserve">   Career    </w:t>
      </w:r>
      <w:r>
        <w:t xml:space="preserve">   skills    </w:t>
      </w:r>
      <w:r>
        <w:t xml:space="preserve">   Customer    </w:t>
      </w:r>
      <w:r>
        <w:t xml:space="preserve">   Logos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2021-10-11T02:41:21Z</dcterms:created>
  <dcterms:modified xsi:type="dcterms:W3CDTF">2021-10-11T02:41:21Z</dcterms:modified>
</cp:coreProperties>
</file>