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Prescribed    </w:t>
      </w:r>
      <w:r>
        <w:t xml:space="preserve">   Acquaintances    </w:t>
      </w:r>
      <w:r>
        <w:t xml:space="preserve">   Active    </w:t>
      </w:r>
      <w:r>
        <w:t xml:space="preserve">   Passive    </w:t>
      </w:r>
      <w:r>
        <w:t xml:space="preserve">   Professional    </w:t>
      </w:r>
      <w:r>
        <w:t xml:space="preserve">   Communication    </w:t>
      </w:r>
      <w:r>
        <w:t xml:space="preserve">   Reference    </w:t>
      </w:r>
      <w:r>
        <w:t xml:space="preserve">   Closing Remarks    </w:t>
      </w:r>
      <w:r>
        <w:t xml:space="preserve">   Documents    </w:t>
      </w:r>
      <w:r>
        <w:t xml:space="preserve">   Requesting    </w:t>
      </w:r>
      <w:r>
        <w:t xml:space="preserve">   Greetings    </w:t>
      </w:r>
      <w:r>
        <w:t xml:space="preserve">   Unofficial style    </w:t>
      </w:r>
      <w:r>
        <w:t xml:space="preserve">   Message    </w:t>
      </w:r>
      <w:r>
        <w:t xml:space="preserve">   Written    </w:t>
      </w:r>
      <w:r>
        <w:t xml:space="preserve">   personal    </w:t>
      </w:r>
      <w:r>
        <w:t xml:space="preserve">   Recipient    </w:t>
      </w:r>
      <w:r>
        <w:t xml:space="preserve">   Sender    </w:t>
      </w:r>
      <w:r>
        <w:t xml:space="preserve">   Address    </w:t>
      </w:r>
      <w:r>
        <w:t xml:space="preserve">   Informal    </w:t>
      </w:r>
      <w:r>
        <w:t xml:space="preserve">   Formal    </w:t>
      </w:r>
      <w:r>
        <w:t xml:space="preserve">   Letters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documents</dc:title>
  <dcterms:created xsi:type="dcterms:W3CDTF">2021-10-11T02:41:25Z</dcterms:created>
  <dcterms:modified xsi:type="dcterms:W3CDTF">2021-10-11T02:41:25Z</dcterms:modified>
</cp:coreProperties>
</file>