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Refers to the item you must do without in order to buy another item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spending money on items that will provide a benefit for a long time before they wear 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the money received by a person or a household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the amount of money that we spend over a particular amount amount of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a predictable amount of money received every week or month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Are things that you get for free from an employer that you would otherwise have to pay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unpredictable in size and frequency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Are computer software programs that are very useful for recording and editing numerical data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Refers to a predictable (fixed)sum of money that has to be paid out regularly regardless of how much or how little we use as an item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Are paid by the state to all citizens over a certain age.they provide a basic income and are funded by tax payers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</dc:title>
  <dcterms:created xsi:type="dcterms:W3CDTF">2021-10-11T02:41:35Z</dcterms:created>
  <dcterms:modified xsi:type="dcterms:W3CDTF">2021-10-11T02:41:35Z</dcterms:modified>
</cp:coreProperties>
</file>