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Whilst there are no wrong or right answers when presented with ethical decisions, ___________ have produced concepts, which help decision makers evaluate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Velasquez et al. (1982) produced a/an ___________ model to analyse how ethical decisions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Ethical decisions tend to arise out of some kind of dilemma and no one answer is the "right" one. Instead, the best decision making process and the ____________ costs secondary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will never be possible to fully prescribe what is ethical and unethical because this is influenced by the ____________ and cultural context.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consists of doing one’s duty according to principles established priori by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Newell (2002) to whom can we turn to evaluate ethical choice in a more systematic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Consequentialist reasoning and non-consequentialist reasoning is considered as two ___________ approaches when evaluating ethical dilemmas.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must conform to moral rules of justice and fairness, irrespective of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not possible to manufacture a totally safe car, but what standard of safety should be considered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consists of doing things that promote the greatest good for the greatest number of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ethics</dc:title>
  <dcterms:created xsi:type="dcterms:W3CDTF">2021-10-11T02:42:48Z</dcterms:created>
  <dcterms:modified xsi:type="dcterms:W3CDTF">2021-10-11T02:42:48Z</dcterms:modified>
</cp:coreProperties>
</file>