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Trade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ban on trade or other commercial activity with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Association of South East Asian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 _____ is the ability of an individual or group to carry out a particular economic activity more efficiently than another individual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venture is a commercial enterprise undertaken jointly by two or more parties that otherwise retain their distinct identities.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Surplus the amount by which the value of a country's exports exceeds the cost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trade is international trade left to its natural course without tariffs, quotas,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(goods or services) into a country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Agreement on Tariffs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Balance of _____ the difference in value between a country's imports and exports.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market is a group of countries imposing few or no duties on trade with one another and a common tariff on trade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of ______ is of a country is the record of all economic transactions between the residents of the country and the rest of world in a particular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America Free Trade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limited or fixed number or amount of people or things,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American Free Trade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 (goods or services)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Rate is the value of one currency for the purpose of conversion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or duty to be paid on a particular class of imports or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2021-10-11T02:41:37Z</dcterms:created>
  <dcterms:modified xsi:type="dcterms:W3CDTF">2021-10-11T02:41:37Z</dcterms:modified>
</cp:coreProperties>
</file>