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Direct    </w:t>
      </w:r>
      <w:r>
        <w:t xml:space="preserve">   Target Market    </w:t>
      </w:r>
      <w:r>
        <w:t xml:space="preserve">   Business    </w:t>
      </w:r>
      <w:r>
        <w:t xml:space="preserve">   Pay Per Click    </w:t>
      </w:r>
      <w:r>
        <w:t xml:space="preserve">   Advertising    </w:t>
      </w:r>
      <w:r>
        <w:t xml:space="preserve">   Sales    </w:t>
      </w:r>
      <w:r>
        <w:t xml:space="preserve">   Campaign    </w:t>
      </w:r>
      <w:r>
        <w:t xml:space="preserve">   Website    </w:t>
      </w:r>
      <w:r>
        <w:t xml:space="preserve">   Email Marketing    </w:t>
      </w:r>
      <w:r>
        <w:t xml:space="preserve">   Snapchat    </w:t>
      </w:r>
      <w:r>
        <w:t xml:space="preserve">   Facebook    </w:t>
      </w:r>
      <w:r>
        <w:t xml:space="preserve">   Instagram    </w:t>
      </w:r>
      <w:r>
        <w:t xml:space="preserve">   Search Engine Marketing    </w:t>
      </w:r>
      <w:r>
        <w:t xml:space="preserve">   Social Medias    </w:t>
      </w:r>
      <w:r>
        <w:t xml:space="preserve">   Online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2021-10-11T02:41:33Z</dcterms:created>
  <dcterms:modified xsi:type="dcterms:W3CDTF">2021-10-11T02:41:33Z</dcterms:modified>
</cp:coreProperties>
</file>