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estimate price of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arrangement in which two parties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mutual assistance,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 record as of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description of your business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notes taken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enterprise owned and run by one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message especially in business or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document written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safety data sheet</w:t>
            </w:r>
          </w:p>
        </w:tc>
      </w:tr>
    </w:tbl>
    <w:p>
      <w:pPr>
        <w:pStyle w:val="WordBankMedium"/>
      </w:pPr>
      <w:r>
        <w:t xml:space="preserve">   Sole Proprietorship    </w:t>
      </w:r>
      <w:r>
        <w:t xml:space="preserve">   thesis    </w:t>
      </w:r>
      <w:r>
        <w:t xml:space="preserve">   journal    </w:t>
      </w:r>
      <w:r>
        <w:t xml:space="preserve">   quote    </w:t>
      </w:r>
      <w:r>
        <w:t xml:space="preserve">   excel    </w:t>
      </w:r>
      <w:r>
        <w:t xml:space="preserve">   user guide    </w:t>
      </w:r>
      <w:r>
        <w:t xml:space="preserve">   MSDS    </w:t>
      </w:r>
      <w:r>
        <w:t xml:space="preserve">   manuscript    </w:t>
      </w:r>
      <w:r>
        <w:t xml:space="preserve">   memorandum    </w:t>
      </w:r>
      <w:r>
        <w:t xml:space="preserve">   corporation    </w:t>
      </w:r>
      <w:r>
        <w:t xml:space="preserve">   partnership    </w:t>
      </w:r>
      <w:r>
        <w:t xml:space="preserve">   cooperative    </w:t>
      </w:r>
      <w:r>
        <w:t xml:space="preserve">   meeting minutes    </w:t>
      </w:r>
      <w:r>
        <w:t xml:space="preserve">   business 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forms</dc:title>
  <dcterms:created xsi:type="dcterms:W3CDTF">2021-10-11T02:42:16Z</dcterms:created>
  <dcterms:modified xsi:type="dcterms:W3CDTF">2021-10-11T02:42:16Z</dcterms:modified>
</cp:coreProperties>
</file>