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team does the advertising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in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need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to start a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 business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team looks after the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important?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ensure stock is fit to be sold?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 work together we are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stuff a business sells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fun</dc:title>
  <dcterms:created xsi:type="dcterms:W3CDTF">2021-10-11T02:41:28Z</dcterms:created>
  <dcterms:modified xsi:type="dcterms:W3CDTF">2021-10-11T02:41:28Z</dcterms:modified>
</cp:coreProperties>
</file>