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in Action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savings    </w:t>
      </w:r>
      <w:r>
        <w:t xml:space="preserve">   profit    </w:t>
      </w:r>
      <w:r>
        <w:t xml:space="preserve">   growth    </w:t>
      </w:r>
      <w:r>
        <w:t xml:space="preserve">   survival    </w:t>
      </w:r>
      <w:r>
        <w:t xml:space="preserve">   limited company    </w:t>
      </w:r>
      <w:r>
        <w:t xml:space="preserve">   aim    </w:t>
      </w:r>
      <w:r>
        <w:t xml:space="preserve">   gap in market    </w:t>
      </w:r>
      <w:r>
        <w:t xml:space="preserve">   grant    </w:t>
      </w:r>
      <w:r>
        <w:t xml:space="preserve">   bankloan    </w:t>
      </w:r>
      <w:r>
        <w:t xml:space="preserve">   public sector    </w:t>
      </w:r>
      <w:r>
        <w:t xml:space="preserve">   service    </w:t>
      </w:r>
      <w:r>
        <w:t xml:space="preserve">   product    </w:t>
      </w:r>
      <w:r>
        <w:t xml:space="preserve">   customers    </w:t>
      </w:r>
      <w:r>
        <w:t xml:space="preserve">   partnership    </w:t>
      </w:r>
      <w:r>
        <w:t xml:space="preserve">   sole Trader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in Action </dc:title>
  <dcterms:created xsi:type="dcterms:W3CDTF">2021-10-11T02:41:59Z</dcterms:created>
  <dcterms:modified xsi:type="dcterms:W3CDTF">2021-10-11T02:41:59Z</dcterms:modified>
</cp:coreProperties>
</file>