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in the Philippines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Asia    </w:t>
      </w:r>
      <w:r>
        <w:t xml:space="preserve">   Attire    </w:t>
      </w:r>
      <w:r>
        <w:t xml:space="preserve">   Business    </w:t>
      </w:r>
      <w:r>
        <w:t xml:space="preserve">   College    </w:t>
      </w:r>
      <w:r>
        <w:t xml:space="preserve">   Conference    </w:t>
      </w:r>
      <w:r>
        <w:t xml:space="preserve">   Country    </w:t>
      </w:r>
      <w:r>
        <w:t xml:space="preserve">   Culture    </w:t>
      </w:r>
      <w:r>
        <w:t xml:space="preserve">   Explore    </w:t>
      </w:r>
      <w:r>
        <w:t xml:space="preserve">   Filipina    </w:t>
      </w:r>
      <w:r>
        <w:t xml:space="preserve">   Filipino    </w:t>
      </w:r>
      <w:r>
        <w:t xml:space="preserve">   Food    </w:t>
      </w:r>
      <w:r>
        <w:t xml:space="preserve">   Fun    </w:t>
      </w:r>
      <w:r>
        <w:t xml:space="preserve">   Island    </w:t>
      </w:r>
      <w:r>
        <w:t xml:space="preserve">   Meeting    </w:t>
      </w:r>
      <w:r>
        <w:t xml:space="preserve">   Philippines    </w:t>
      </w:r>
      <w:r>
        <w:t xml:space="preserve">   Professional    </w:t>
      </w:r>
      <w:r>
        <w:t xml:space="preserve">   Project    </w:t>
      </w:r>
      <w:r>
        <w:t xml:space="preserve">   Respect    </w:t>
      </w:r>
      <w:r>
        <w:t xml:space="preserve">   Travel    </w:t>
      </w:r>
      <w:r>
        <w:t xml:space="preserve">   Worldwide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in the Philippines</dc:title>
  <dcterms:created xsi:type="dcterms:W3CDTF">2021-10-11T02:42:29Z</dcterms:created>
  <dcterms:modified xsi:type="dcterms:W3CDTF">2021-10-11T02:42:29Z</dcterms:modified>
</cp:coreProperties>
</file>