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NonGuilty    </w:t>
      </w:r>
      <w:r>
        <w:t xml:space="preserve">   Guilty    </w:t>
      </w:r>
      <w:r>
        <w:t xml:space="preserve">   Plea    </w:t>
      </w:r>
      <w:r>
        <w:t xml:space="preserve">   Negotiation    </w:t>
      </w:r>
      <w:r>
        <w:t xml:space="preserve">   Criminal law    </w:t>
      </w:r>
      <w:r>
        <w:t xml:space="preserve">   Defendant    </w:t>
      </w:r>
      <w:r>
        <w:t xml:space="preserve">   Minor    </w:t>
      </w:r>
      <w:r>
        <w:t xml:space="preserve">   Contract    </w:t>
      </w:r>
      <w:r>
        <w:t xml:space="preserve">   Cybertort    </w:t>
      </w:r>
      <w:r>
        <w:t xml:space="preserve">   Pleadings    </w:t>
      </w:r>
      <w:r>
        <w:t xml:space="preserve">   Precedent    </w:t>
      </w:r>
      <w:r>
        <w:t xml:space="preserve">   Remedy    </w:t>
      </w:r>
      <w:r>
        <w:t xml:space="preserve">   Tortfeasor    </w:t>
      </w:r>
      <w:r>
        <w:t xml:space="preserve">   Tort    </w:t>
      </w:r>
      <w:r>
        <w:t xml:space="preserve">   Jurisdiction    </w:t>
      </w:r>
      <w:r>
        <w:t xml:space="preserve">   Assault    </w:t>
      </w:r>
      <w:r>
        <w:t xml:space="preserve">   Breach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word Search</dc:title>
  <dcterms:created xsi:type="dcterms:W3CDTF">2021-10-11T02:41:44Z</dcterms:created>
  <dcterms:modified xsi:type="dcterms:W3CDTF">2021-10-11T02:41:44Z</dcterms:modified>
</cp:coreProperties>
</file>