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organizations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two or more firms involved in different stages of producing the same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decisions about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contract to repay borrowed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available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entity made up of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death of an owner ends the business and it must be reestablished in the new owners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Combines productive resources to make final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owners of the corporation cannot lose more than what they paid for their stock if the corporation fails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Legally bound to pay debts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company is taxed on its profits then shareholders are taxed again on the dividends they earn from the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Combination of two or more firms in the same market with the same good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Ownership in a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Corporate profits paid to shareholders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partner is the general partner and the other is usually "silent" only providing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establishment formed to carry on commercial enterprise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and managed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entity responsible for the day to day operations of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can compete in the market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Institution that functions as business but does not turn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personal assets can be seized to pay business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semi independent business that pays fees to a parent company in exchange for the rights to sell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owned and managed by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of value or belonging to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organizations </dc:title>
  <dcterms:created xsi:type="dcterms:W3CDTF">2021-10-11T02:42:03Z</dcterms:created>
  <dcterms:modified xsi:type="dcterms:W3CDTF">2021-10-11T02:42:03Z</dcterms:modified>
</cp:coreProperties>
</file>