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Kraft bought out Cadburys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business with a separate legal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Business objectives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Sole trader liability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Owners of a limited company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selected candidates to interview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Unique Selling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On-the-job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external stakeholder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Line managers delegate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primary research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minimum owners in a partnershp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revision</dc:title>
  <dcterms:created xsi:type="dcterms:W3CDTF">2021-10-11T02:42:44Z</dcterms:created>
  <dcterms:modified xsi:type="dcterms:W3CDTF">2021-10-11T02:42:44Z</dcterms:modified>
</cp:coreProperties>
</file>